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0069-01-2026-000655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30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Азизова </w:t>
      </w:r>
      <w:r>
        <w:rPr>
          <w:rFonts w:ascii="Times New Roman" w:eastAsia="Times New Roman" w:hAnsi="Times New Roman" w:cs="Times New Roman"/>
        </w:rPr>
        <w:t>Вугара</w:t>
      </w:r>
      <w:r>
        <w:rPr>
          <w:rFonts w:ascii="Times New Roman" w:eastAsia="Times New Roman" w:hAnsi="Times New Roman" w:cs="Times New Roman"/>
        </w:rPr>
        <w:t xml:space="preserve"> Саша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Азизов В.С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ул. </w:t>
      </w:r>
      <w:r>
        <w:rPr>
          <w:rFonts w:ascii="Times New Roman" w:eastAsia="Times New Roman" w:hAnsi="Times New Roman" w:cs="Times New Roman"/>
        </w:rPr>
        <w:t>Инженерная, дом 10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Махира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Муслум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4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</w:t>
      </w:r>
      <w:r>
        <w:rPr>
          <w:rFonts w:ascii="Times New Roman" w:eastAsia="Times New Roman" w:hAnsi="Times New Roman" w:cs="Times New Roman"/>
        </w:rPr>
        <w:t>с 01.01.2025 по 30.06.2025 г</w:t>
      </w:r>
      <w:r>
        <w:rPr>
          <w:rFonts w:ascii="Times New Roman" w:eastAsia="Times New Roman" w:hAnsi="Times New Roman" w:cs="Times New Roman"/>
        </w:rPr>
        <w:t>., 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8473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 xml:space="preserve">3ТТ от 05.09.2025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29.09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Азизов В.С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Азизова В.С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Азизова В.С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25354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8473/13ТТ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05.09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поручения № 2950 об истребовании документов (информации) от 01.09.2025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363</w:t>
      </w:r>
      <w:r>
        <w:rPr>
          <w:rFonts w:ascii="Times New Roman" w:eastAsia="Times New Roman" w:hAnsi="Times New Roman" w:cs="Times New Roman"/>
        </w:rPr>
        <w:t>/13ТР/413К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5120</w:t>
      </w:r>
      <w:r>
        <w:rPr>
          <w:rFonts w:ascii="Times New Roman" w:eastAsia="Times New Roman" w:hAnsi="Times New Roman" w:cs="Times New Roman"/>
        </w:rPr>
        <w:t xml:space="preserve">/13ТР/413К от 10.12.2025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налогов; выполнять законные требования налогового органа об устранении выявленных </w:t>
      </w:r>
      <w:r>
        <w:rPr>
          <w:rFonts w:ascii="Times New Roman" w:eastAsia="Times New Roman" w:hAnsi="Times New Roman" w:cs="Times New Roman"/>
        </w:rPr>
        <w:t>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Азизова В.С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</w:t>
      </w:r>
      <w:r>
        <w:rPr>
          <w:rFonts w:ascii="Times New Roman" w:eastAsia="Times New Roman" w:hAnsi="Times New Roman" w:cs="Times New Roman"/>
        </w:rPr>
        <w:t>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Азизова </w:t>
      </w:r>
      <w:r>
        <w:rPr>
          <w:rFonts w:ascii="Times New Roman" w:eastAsia="Times New Roman" w:hAnsi="Times New Roman" w:cs="Times New Roman"/>
        </w:rPr>
        <w:t>Вугара</w:t>
      </w:r>
      <w:r>
        <w:rPr>
          <w:rFonts w:ascii="Times New Roman" w:eastAsia="Times New Roman" w:hAnsi="Times New Roman" w:cs="Times New Roman"/>
        </w:rPr>
        <w:t xml:space="preserve"> Саша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0412365400695004082615149.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>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20">
    <w:name w:val="cat-UserDefined grp-4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